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KARTA KWALIFIKACYJNA UCZESTNIKA PÓŁKOLONII</w:t>
      </w:r>
    </w:p>
    <w:p>
      <w:r>
        <w:t>**Dane dziecka:**</w:t>
      </w:r>
    </w:p>
    <w:p>
      <w:r>
        <w:t>Imię i nazwisko: ............................................................</w:t>
      </w:r>
    </w:p>
    <w:p>
      <w:r>
        <w:t>Data urodzenia: ............................................................</w:t>
      </w:r>
    </w:p>
    <w:p>
      <w:r>
        <w:t>Adres zamieszkania: ......................................................</w:t>
      </w:r>
    </w:p>
    <w:p>
      <w:r>
        <w:t>PESEL: ...................................................................</w:t>
      </w:r>
    </w:p>
    <w:p/>
    <w:p>
      <w:r>
        <w:t>**Dane rodziców/opiekunów prawnych:**</w:t>
      </w:r>
    </w:p>
    <w:p>
      <w:r>
        <w:t>Imię i nazwisko: ............................................................</w:t>
      </w:r>
    </w:p>
    <w:p>
      <w:r>
        <w:t>Telefon kontaktowy: .....................................................</w:t>
      </w:r>
    </w:p>
    <w:p>
      <w:r>
        <w:t>E-mail: ....................................................................</w:t>
      </w:r>
    </w:p>
    <w:p>
      <w:r>
        <w:t>Osoby upoważnione do odbioru dziecka (imię, nazwisko, nr telefonu):</w:t>
      </w:r>
    </w:p>
    <w:p>
      <w:r>
        <w:t>..............................................................................</w:t>
      </w:r>
    </w:p>
    <w:p/>
    <w:p>
      <w:r>
        <w:t>**Informacje zdrowotne:**</w:t>
      </w:r>
    </w:p>
    <w:p>
      <w:r>
        <w:t>Czy dziecko przyjmuje leki na stałe? TAK / NIE</w:t>
      </w:r>
    </w:p>
    <w:p>
      <w:r>
        <w:t>Jeśli tak – jakie: .........................................................</w:t>
      </w:r>
    </w:p>
    <w:p>
      <w:r>
        <w:t>Alergie: ...................................................................</w:t>
      </w:r>
    </w:p>
    <w:p>
      <w:r>
        <w:t>Inne ważne informacje medyczne: ..................................</w:t>
      </w:r>
    </w:p>
    <w:p>
      <w:r>
        <w:t>Szczepienia obowiązkowe: TAK / NIE</w:t>
      </w:r>
    </w:p>
    <w:p/>
    <w:p>
      <w:r>
        <w:t>**Zgoda na udział w półkolonii:**</w:t>
      </w:r>
    </w:p>
    <w:p>
      <w:r>
        <w:t>Wyrażam zgodę na udział mojego dziecka w półkolonii organizowanej przez Bajkowe Ranczo w wybranym terminie.</w:t>
      </w:r>
    </w:p>
    <w:p>
      <w:r>
        <w:t>Turnus: I / II / III / IV (proszę zaznaczyć odpowiedni)</w:t>
      </w:r>
    </w:p>
    <w:p/>
    <w:p>
      <w:r>
        <w:t>..............................................</w:t>
      </w:r>
    </w:p>
    <w:p>
      <w:r>
        <w:t>Data i podpis rodzica/opiekuna prawnego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