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ZGODA NA UDZIAŁ DZIECKA W ZAJĘCIACH Z KOŃMI</w:t>
      </w:r>
    </w:p>
    <w:p>
      <w:r>
        <w:t>Ja, niżej podpisany/a,</w:t>
      </w:r>
    </w:p>
    <w:p>
      <w:r>
        <w:t>**imię i nazwisko rodzica/opiekuna prawnego:**</w:t>
      </w:r>
    </w:p>
    <w:p>
      <w:r>
        <w:t>.....................................................................................</w:t>
      </w:r>
    </w:p>
    <w:p>
      <w:r>
        <w:t>wyrażam zgodę na udział mojego dziecka:</w:t>
      </w:r>
    </w:p>
    <w:p>
      <w:r>
        <w:t>**imię i nazwisko dziecka:**</w:t>
      </w:r>
    </w:p>
    <w:p>
      <w:r>
        <w:t>.....................................................................................</w:t>
      </w:r>
    </w:p>
    <w:p>
      <w:r>
        <w:t>w zajęciach z końmi podczas półkolonii w Bajkowym Ranczo.</w:t>
      </w:r>
    </w:p>
    <w:p/>
    <w:p>
      <w:r>
        <w:t>Oświadczam, że:</w:t>
      </w:r>
    </w:p>
    <w:p>
      <w:r>
        <w:t>- Zostałem/am poinformowany/a o charakterze zajęć ze zwierzętami,</w:t>
      </w:r>
    </w:p>
    <w:p>
      <w:r>
        <w:t>- Dziecko nie ma przeciwwskazań zdrowotnych do udziału w takich zajęciach,</w:t>
      </w:r>
    </w:p>
    <w:p>
      <w:r>
        <w:t>- Biorę na siebie odpowiedzialność za udział dziecka w zajęciach z końmi.</w:t>
      </w:r>
    </w:p>
    <w:p/>
    <w:p>
      <w:r>
        <w:t>..............................................</w:t>
      </w:r>
    </w:p>
    <w:p>
      <w:r>
        <w:t>Data i podpis rodzica/opiekuna prawnego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