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ZGODA NA POBYT DZIECKA NA TERENIE BAJKOWEGO RANCZO</w:t>
      </w:r>
    </w:p>
    <w:p>
      <w:r>
        <w:t>Ja, niżej podpisany/a,</w:t>
      </w:r>
    </w:p>
    <w:p>
      <w:r>
        <w:t>**imię i nazwisko rodzica/opiekuna prawnego:**</w:t>
      </w:r>
    </w:p>
    <w:p>
      <w:r>
        <w:t>.....................................................................................</w:t>
      </w:r>
    </w:p>
    <w:p>
      <w:r>
        <w:t>wyrażam zgodę na pobyt mojego dziecka:</w:t>
      </w:r>
    </w:p>
    <w:p>
      <w:r>
        <w:t>**imię i nazwisko dziecka:**</w:t>
      </w:r>
    </w:p>
    <w:p>
      <w:r>
        <w:t>.....................................................................................</w:t>
      </w:r>
    </w:p>
    <w:p>
      <w:r>
        <w:t>na terenie Bajkowego Ranczo w trakcie trwania półkolonii.</w:t>
      </w:r>
    </w:p>
    <w:p/>
    <w:p>
      <w:r>
        <w:t>Oświadczam, że zapoznałem/am się z regulaminem półkolonii oraz akceptuję wszystkie jego postanowienia.</w:t>
      </w:r>
    </w:p>
    <w:p>
      <w:r>
        <w:t>Zobowiązuję się do odbierania dziecka w ustalonych godzinach lub upoważnienia innych osób.</w:t>
      </w:r>
    </w:p>
    <w:p/>
    <w:p>
      <w:r>
        <w:t>..............................................</w:t>
      </w:r>
    </w:p>
    <w:p>
      <w:r>
        <w:t>Data i podpis rodzica/opiekuna prawnego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